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51502" w14:textId="69F64B8A" w:rsidR="009347B3" w:rsidRDefault="009347B3">
      <w:pPr>
        <w:pStyle w:val="Titolo1"/>
      </w:pPr>
      <w:proofErr w:type="spellStart"/>
      <w:r>
        <w:t>Convocate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7 a </w:t>
      </w:r>
      <w:proofErr w:type="spellStart"/>
      <w:r>
        <w:t>Oristano</w:t>
      </w:r>
      <w:proofErr w:type="spellEnd"/>
      <w:r w:rsidR="00F94652">
        <w:t xml:space="preserve"> </w:t>
      </w:r>
      <w:proofErr w:type="spellStart"/>
      <w:r w:rsidR="00F94652">
        <w:t>da</w:t>
      </w:r>
      <w:r w:rsidR="00CA3A73">
        <w:t>l</w:t>
      </w:r>
      <w:r w:rsidR="00F94652">
        <w:t>le</w:t>
      </w:r>
      <w:proofErr w:type="spellEnd"/>
      <w:r w:rsidR="00F94652">
        <w:t xml:space="preserve"> 16</w:t>
      </w:r>
      <w:r w:rsidR="00AA2BDF">
        <w:t>:30</w:t>
      </w:r>
      <w:bookmarkStart w:id="0" w:name="_GoBack"/>
      <w:bookmarkEnd w:id="0"/>
      <w:r w:rsidR="00F94652">
        <w:t xml:space="preserve"> </w:t>
      </w:r>
      <w:proofErr w:type="spellStart"/>
      <w:r w:rsidR="00F94652">
        <w:t>alle</w:t>
      </w:r>
      <w:proofErr w:type="spellEnd"/>
      <w:r w:rsidR="00F94652">
        <w:t xml:space="preserve"> 18:30</w:t>
      </w:r>
    </w:p>
    <w:p w14:paraId="17E5E53B" w14:textId="7D78B357" w:rsidR="001B21EA" w:rsidRDefault="00557138">
      <w:pPr>
        <w:pStyle w:val="Titolo1"/>
      </w:pPr>
      <w:proofErr w:type="spellStart"/>
      <w:r>
        <w:t>Atlete</w:t>
      </w:r>
      <w:proofErr w:type="spellEnd"/>
      <w:r>
        <w:t xml:space="preserve"> e </w:t>
      </w:r>
      <w:proofErr w:type="spellStart"/>
      <w:r>
        <w:t>Società</w:t>
      </w:r>
      <w:proofErr w:type="spellEnd"/>
    </w:p>
    <w:tbl>
      <w:tblPr>
        <w:tblW w:w="816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0"/>
        <w:gridCol w:w="4000"/>
        <w:gridCol w:w="2840"/>
      </w:tblGrid>
      <w:tr w:rsidR="009347B3" w:rsidRPr="009347B3" w14:paraId="1AB485DA" w14:textId="77777777" w:rsidTr="009347B3">
        <w:trPr>
          <w:trHeight w:val="222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67C7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20EE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LOBINA LARA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393A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SULCIS CORTOGHIANA</w:t>
            </w:r>
          </w:p>
        </w:tc>
      </w:tr>
      <w:tr w:rsidR="009347B3" w:rsidRPr="009347B3" w14:paraId="637B1297" w14:textId="77777777" w:rsidTr="009347B3">
        <w:trPr>
          <w:trHeight w:val="226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FAC4D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1D0F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MARRAS ANITA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3F0D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ALFIERI</w:t>
            </w:r>
          </w:p>
        </w:tc>
      </w:tr>
      <w:tr w:rsidR="009347B3" w:rsidRPr="009347B3" w14:paraId="02EC8D2D" w14:textId="77777777" w:rsidTr="009347B3">
        <w:trPr>
          <w:trHeight w:val="36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5045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392FC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CROBU MELISSA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9D20F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SULCIS CORTOGHIANA</w:t>
            </w:r>
          </w:p>
        </w:tc>
      </w:tr>
      <w:tr w:rsidR="009347B3" w:rsidRPr="009347B3" w14:paraId="47274DA5" w14:textId="77777777" w:rsidTr="009347B3">
        <w:trPr>
          <w:trHeight w:val="261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0B74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35CD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SORU MADDALENA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CE3A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SULCIS CORTOGHIANA</w:t>
            </w:r>
          </w:p>
        </w:tc>
      </w:tr>
      <w:tr w:rsidR="009347B3" w:rsidRPr="009347B3" w14:paraId="68B2FC03" w14:textId="77777777" w:rsidTr="009347B3">
        <w:trPr>
          <w:trHeight w:val="28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A9F10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506C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ANGIONI MELANIA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2ACFC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SARROCH</w:t>
            </w:r>
          </w:p>
        </w:tc>
      </w:tr>
      <w:tr w:rsidR="009347B3" w:rsidRPr="009347B3" w14:paraId="5982B655" w14:textId="77777777" w:rsidTr="009347B3">
        <w:trPr>
          <w:trHeight w:val="256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AEF5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C6D7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BAGNASCO AGATA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914E1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ANTES TORTOLI'</w:t>
            </w:r>
          </w:p>
        </w:tc>
      </w:tr>
      <w:tr w:rsidR="009347B3" w:rsidRPr="009347B3" w14:paraId="20596309" w14:textId="77777777" w:rsidTr="009347B3">
        <w:trPr>
          <w:trHeight w:val="274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9B65F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7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605A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RANCIARO VIOLA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467A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CUS CAGLIARI</w:t>
            </w:r>
          </w:p>
        </w:tc>
      </w:tr>
      <w:tr w:rsidR="009347B3" w:rsidRPr="009347B3" w14:paraId="054464FC" w14:textId="77777777" w:rsidTr="009347B3">
        <w:trPr>
          <w:trHeight w:val="264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9234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BB19D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PORTA ALICE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46BB1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ARIETE ORISTANO</w:t>
            </w:r>
          </w:p>
        </w:tc>
      </w:tr>
      <w:tr w:rsidR="009347B3" w:rsidRPr="009347B3" w14:paraId="3C1AD516" w14:textId="77777777" w:rsidTr="009347B3">
        <w:trPr>
          <w:trHeight w:val="268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2B871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9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A96ED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PINNA SOFIA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C306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GYMLAND ORISTANO</w:t>
            </w:r>
          </w:p>
        </w:tc>
      </w:tr>
      <w:tr w:rsidR="009347B3" w:rsidRPr="009347B3" w14:paraId="49815A98" w14:textId="77777777" w:rsidTr="009347B3">
        <w:trPr>
          <w:trHeight w:val="13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D80C2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1958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ASARA MARTA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3C536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US GARIBALDI</w:t>
            </w:r>
          </w:p>
        </w:tc>
      </w:tr>
      <w:tr w:rsidR="009347B3" w:rsidRPr="009347B3" w14:paraId="75851563" w14:textId="77777777" w:rsidTr="009347B3">
        <w:trPr>
          <w:trHeight w:val="29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D58F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B4DE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ORRO REBECCA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D69E9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GEMINI ARZACHENA</w:t>
            </w:r>
          </w:p>
        </w:tc>
      </w:tr>
      <w:tr w:rsidR="009347B3" w:rsidRPr="009347B3" w14:paraId="37297B8C" w14:textId="77777777" w:rsidTr="009347B3">
        <w:trPr>
          <w:trHeight w:val="266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2800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5AF1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PIA DANIA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78942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ALFIERI</w:t>
            </w:r>
          </w:p>
        </w:tc>
      </w:tr>
      <w:tr w:rsidR="009347B3" w:rsidRPr="009347B3" w14:paraId="772A3291" w14:textId="77777777" w:rsidTr="009347B3">
        <w:trPr>
          <w:trHeight w:val="270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58A24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17094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PIRO ELENA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89789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HERMEA OLBIA</w:t>
            </w:r>
          </w:p>
        </w:tc>
      </w:tr>
      <w:tr w:rsidR="009347B3" w:rsidRPr="009347B3" w14:paraId="1C799BF7" w14:textId="77777777" w:rsidTr="009347B3">
        <w:trPr>
          <w:trHeight w:val="274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2CFAD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5E20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AVERSANO GIORGIA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1D29C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US GARIBALDI</w:t>
            </w:r>
          </w:p>
        </w:tc>
      </w:tr>
      <w:tr w:rsidR="009347B3" w:rsidRPr="009347B3" w14:paraId="52658B2B" w14:textId="77777777" w:rsidTr="009347B3">
        <w:trPr>
          <w:trHeight w:val="264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11EC9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6C682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SANNA ELISA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1938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SILCIO PELLICO</w:t>
            </w:r>
          </w:p>
        </w:tc>
      </w:tr>
      <w:tr w:rsidR="009347B3" w:rsidRPr="009347B3" w14:paraId="7A03C583" w14:textId="77777777" w:rsidTr="009347B3">
        <w:trPr>
          <w:trHeight w:val="126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8C47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5ECE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SALIS ALICE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E4FB0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PORTOSCUSO</w:t>
            </w:r>
          </w:p>
        </w:tc>
      </w:tr>
      <w:tr w:rsidR="009347B3" w:rsidRPr="009347B3" w14:paraId="6817C426" w14:textId="77777777" w:rsidTr="009347B3">
        <w:trPr>
          <w:trHeight w:val="144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D23B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17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0A169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PORCEDDU EMMA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6B8AD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CUS CAGLIARI</w:t>
            </w:r>
          </w:p>
        </w:tc>
      </w:tr>
      <w:tr w:rsidR="009347B3" w:rsidRPr="009347B3" w14:paraId="7564350D" w14:textId="77777777" w:rsidTr="00CE0AAA">
        <w:trPr>
          <w:trHeight w:val="36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2CCD6F2" w14:textId="77777777" w:rsidR="009347B3" w:rsidRPr="00CE0AAA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it-IT"/>
              </w:rPr>
            </w:pPr>
            <w:r w:rsidRPr="00CE0AAA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it-IT"/>
              </w:rPr>
              <w:t>18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75EE665" w14:textId="77777777" w:rsidR="009347B3" w:rsidRPr="00CE0AAA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it-IT"/>
              </w:rPr>
            </w:pPr>
            <w:r w:rsidRPr="00CE0AAA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it-IT"/>
              </w:rPr>
              <w:t>PARENTE ELISA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9D30C1" w14:textId="77777777" w:rsidR="009347B3" w:rsidRPr="00CE0AAA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it-IT"/>
              </w:rPr>
            </w:pPr>
            <w:r w:rsidRPr="00CE0AAA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it-IT"/>
              </w:rPr>
              <w:t>CUS CAGLIARI</w:t>
            </w:r>
          </w:p>
        </w:tc>
      </w:tr>
      <w:tr w:rsidR="009347B3" w:rsidRPr="009347B3" w14:paraId="5DCDF504" w14:textId="77777777" w:rsidTr="009347B3">
        <w:trPr>
          <w:trHeight w:val="172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424D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19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716C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PANETTO GAIA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F6E7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ARBOREA</w:t>
            </w:r>
          </w:p>
        </w:tc>
      </w:tr>
      <w:tr w:rsidR="009347B3" w:rsidRPr="009347B3" w14:paraId="406EBBC9" w14:textId="77777777" w:rsidTr="009347B3">
        <w:trPr>
          <w:trHeight w:val="36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3D8B3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112CB5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BARONI MARTINA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E43F72F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ARBOREA</w:t>
            </w:r>
          </w:p>
        </w:tc>
      </w:tr>
    </w:tbl>
    <w:p w14:paraId="0F468EB2" w14:textId="0CB8F92B" w:rsidR="009347B3" w:rsidRDefault="009347B3" w:rsidP="009347B3">
      <w:pPr>
        <w:pStyle w:val="Titolo1"/>
      </w:pPr>
      <w:proofErr w:type="spellStart"/>
      <w:r>
        <w:t>Convocate</w:t>
      </w:r>
      <w:proofErr w:type="spellEnd"/>
      <w:r>
        <w:t xml:space="preserve"> per l’8 a Cagliari </w:t>
      </w:r>
      <w:proofErr w:type="spellStart"/>
      <w:r>
        <w:t>dalle</w:t>
      </w:r>
      <w:proofErr w:type="spellEnd"/>
      <w:r>
        <w:t xml:space="preserve"> 15:30 </w:t>
      </w:r>
      <w:proofErr w:type="spellStart"/>
      <w:r>
        <w:t>alle</w:t>
      </w:r>
      <w:proofErr w:type="spellEnd"/>
      <w:r>
        <w:t xml:space="preserve"> 17:30</w:t>
      </w:r>
    </w:p>
    <w:p w14:paraId="20DD0474" w14:textId="77777777" w:rsidR="009347B3" w:rsidRDefault="009347B3" w:rsidP="009347B3">
      <w:pPr>
        <w:pStyle w:val="Titolo1"/>
      </w:pPr>
      <w:proofErr w:type="spellStart"/>
      <w:r>
        <w:t>Atlete</w:t>
      </w:r>
      <w:proofErr w:type="spellEnd"/>
      <w:r>
        <w:t xml:space="preserve"> e </w:t>
      </w:r>
      <w:proofErr w:type="spellStart"/>
      <w:r>
        <w:t>Società</w:t>
      </w:r>
      <w:proofErr w:type="spellEnd"/>
    </w:p>
    <w:tbl>
      <w:tblPr>
        <w:tblW w:w="7500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3300"/>
        <w:gridCol w:w="2900"/>
      </w:tblGrid>
      <w:tr w:rsidR="009347B3" w:rsidRPr="009347B3" w14:paraId="09DE57F0" w14:textId="77777777" w:rsidTr="009347B3">
        <w:trPr>
          <w:trHeight w:val="273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AA1C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C6B6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TARCHI ELENA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69F69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ALFIERI</w:t>
            </w:r>
          </w:p>
        </w:tc>
      </w:tr>
      <w:tr w:rsidR="009347B3" w:rsidRPr="009347B3" w14:paraId="4B3DBD9C" w14:textId="77777777" w:rsidTr="009347B3">
        <w:trPr>
          <w:trHeight w:val="27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04F0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4AC4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PISEDDU ILARIA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C914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CUS CAGLIARI</w:t>
            </w:r>
          </w:p>
        </w:tc>
      </w:tr>
      <w:tr w:rsidR="009347B3" w:rsidRPr="009347B3" w14:paraId="4C1E201C" w14:textId="77777777" w:rsidTr="009347B3">
        <w:trPr>
          <w:trHeight w:val="26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FF6B2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7C92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MBEGUE DAISY BINTA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43911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US GARIBALDI</w:t>
            </w:r>
          </w:p>
        </w:tc>
      </w:tr>
      <w:tr w:rsidR="009347B3" w:rsidRPr="009347B3" w14:paraId="0CF3AD59" w14:textId="77777777" w:rsidTr="009347B3">
        <w:trPr>
          <w:trHeight w:val="27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2B15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9D794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SAMEDINI ELENA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02E0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ARIETE ORISTANO</w:t>
            </w:r>
          </w:p>
        </w:tc>
      </w:tr>
      <w:tr w:rsidR="009347B3" w:rsidRPr="009347B3" w14:paraId="78A7AFC3" w14:textId="77777777" w:rsidTr="00CE0AAA">
        <w:trPr>
          <w:trHeight w:val="26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B4DF62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8E88F80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CASTELLI LUISA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F6A3609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HERMAEA OLBIA</w:t>
            </w:r>
          </w:p>
        </w:tc>
      </w:tr>
      <w:tr w:rsidR="009347B3" w:rsidRPr="009347B3" w14:paraId="34DB1EC4" w14:textId="77777777" w:rsidTr="009347B3">
        <w:trPr>
          <w:trHeight w:val="278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ECA6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75696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MODICA LAURA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8553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CUS CAGLIARI</w:t>
            </w:r>
          </w:p>
        </w:tc>
      </w:tr>
      <w:tr w:rsidR="009347B3" w:rsidRPr="009347B3" w14:paraId="45B0D163" w14:textId="77777777" w:rsidTr="009347B3">
        <w:trPr>
          <w:trHeight w:val="268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8069D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2A4D4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NAPOLEONE LINDA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94CB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AQUILA</w:t>
            </w:r>
          </w:p>
        </w:tc>
      </w:tr>
      <w:tr w:rsidR="009347B3" w:rsidRPr="009347B3" w14:paraId="03C6A211" w14:textId="77777777" w:rsidTr="009347B3">
        <w:trPr>
          <w:trHeight w:val="258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D92B1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14DF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VACCA ANITA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DF03F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PALLAVOLO OLBIA</w:t>
            </w:r>
          </w:p>
        </w:tc>
      </w:tr>
      <w:tr w:rsidR="009347B3" w:rsidRPr="009347B3" w14:paraId="3C5F6115" w14:textId="77777777" w:rsidTr="009347B3">
        <w:trPr>
          <w:trHeight w:val="27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41F5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3638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CELLI SOFIA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90346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US GARIBALDI</w:t>
            </w:r>
          </w:p>
        </w:tc>
      </w:tr>
      <w:tr w:rsidR="009347B3" w:rsidRPr="009347B3" w14:paraId="0847B76E" w14:textId="77777777" w:rsidTr="009347B3">
        <w:trPr>
          <w:trHeight w:val="26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C3580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D454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DEL CHIAPPA MATILDE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7071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GEMINI ARZACHENA</w:t>
            </w:r>
          </w:p>
        </w:tc>
      </w:tr>
      <w:tr w:rsidR="009347B3" w:rsidRPr="009347B3" w14:paraId="568415F6" w14:textId="77777777" w:rsidTr="00CE0AAA">
        <w:trPr>
          <w:trHeight w:val="27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254A1AC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3CB0B7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FADDA MELISSA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F6B680F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QUADRIFOGLIO</w:t>
            </w:r>
          </w:p>
        </w:tc>
      </w:tr>
      <w:tr w:rsidR="009347B3" w:rsidRPr="009347B3" w14:paraId="0A06799D" w14:textId="77777777" w:rsidTr="00CE0AAA">
        <w:trPr>
          <w:trHeight w:val="26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44B6AA4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C46DB1C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CADELANO BENEDETTA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3936E9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SSD ARCIDANO</w:t>
            </w:r>
          </w:p>
        </w:tc>
      </w:tr>
      <w:tr w:rsidR="009347B3" w:rsidRPr="009347B3" w14:paraId="529A1BA9" w14:textId="77777777" w:rsidTr="009347B3">
        <w:trPr>
          <w:trHeight w:val="278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43EF2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FAB9F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ATZERI GIULIA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20AE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US GARIBALDI</w:t>
            </w:r>
          </w:p>
        </w:tc>
      </w:tr>
      <w:tr w:rsidR="009347B3" w:rsidRPr="009347B3" w14:paraId="65154377" w14:textId="77777777" w:rsidTr="00CE0AAA">
        <w:trPr>
          <w:trHeight w:val="268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D23FC01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lastRenderedPageBreak/>
              <w:t>14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887BBD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SIGNANINI GIULIA</w:t>
            </w:r>
          </w:p>
        </w:tc>
        <w:tc>
          <w:tcPr>
            <w:tcW w:w="2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81F80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US GARIBALDI</w:t>
            </w:r>
          </w:p>
        </w:tc>
      </w:tr>
      <w:tr w:rsidR="009347B3" w:rsidRPr="009347B3" w14:paraId="53CACF5C" w14:textId="77777777" w:rsidTr="009347B3">
        <w:trPr>
          <w:trHeight w:val="258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A1008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15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60104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MULINO REBECCA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BF4CB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CUS CAGLIARI</w:t>
            </w:r>
          </w:p>
        </w:tc>
      </w:tr>
      <w:tr w:rsidR="009347B3" w:rsidRPr="009347B3" w14:paraId="51E4E39E" w14:textId="77777777" w:rsidTr="009347B3">
        <w:trPr>
          <w:trHeight w:val="27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1DE6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EEBEA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MELIS MARTINA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1E903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CUS CAGLIARI</w:t>
            </w:r>
          </w:p>
        </w:tc>
      </w:tr>
      <w:tr w:rsidR="009347B3" w:rsidRPr="009347B3" w14:paraId="2972CB36" w14:textId="77777777" w:rsidTr="009347B3">
        <w:trPr>
          <w:trHeight w:val="26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D01D5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17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C35A1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TOLA GINEVRA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3E48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AUDAX QUARTUCCIU</w:t>
            </w:r>
          </w:p>
        </w:tc>
      </w:tr>
      <w:tr w:rsidR="009347B3" w:rsidRPr="009347B3" w14:paraId="4D300748" w14:textId="77777777" w:rsidTr="009347B3">
        <w:trPr>
          <w:trHeight w:val="128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AAAFD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18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E739E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DEMARTIS FABIOLA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A3716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HERMAEA OLBIA</w:t>
            </w:r>
          </w:p>
        </w:tc>
      </w:tr>
      <w:tr w:rsidR="009347B3" w:rsidRPr="009347B3" w14:paraId="2095A71A" w14:textId="77777777" w:rsidTr="009347B3">
        <w:trPr>
          <w:trHeight w:val="14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42927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19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B8866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MARINI LAURA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5EEC4" w14:textId="77777777" w:rsidR="009347B3" w:rsidRPr="009347B3" w:rsidRDefault="00934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AUDAX QUARTUCCIU</w:t>
            </w:r>
          </w:p>
        </w:tc>
      </w:tr>
      <w:tr w:rsidR="00CE0AAA" w:rsidRPr="009347B3" w14:paraId="4A43217C" w14:textId="77777777" w:rsidTr="00CE0AAA">
        <w:trPr>
          <w:trHeight w:val="14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49ED521" w14:textId="1AC68EBF" w:rsidR="00CE0AAA" w:rsidRPr="009347B3" w:rsidRDefault="00CE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634AE0" w14:textId="330B1F49" w:rsidR="00CE0AAA" w:rsidRPr="009347B3" w:rsidRDefault="00C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BUSCHETTU VERONICA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3C3ED4" w14:textId="054FC2BB" w:rsidR="00CE0AAA" w:rsidRPr="009347B3" w:rsidRDefault="00C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ARIETE ORISTANO</w:t>
            </w:r>
          </w:p>
        </w:tc>
      </w:tr>
      <w:tr w:rsidR="00CE0AAA" w:rsidRPr="009347B3" w14:paraId="7515D173" w14:textId="77777777" w:rsidTr="00CE0AAA">
        <w:trPr>
          <w:trHeight w:val="146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848D4D6" w14:textId="686CAD3A" w:rsidR="00CE0AAA" w:rsidRDefault="00CE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D19E7A4" w14:textId="5D2265C1" w:rsidR="00CE0AAA" w:rsidRDefault="00C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FILIGHEDDU AURORA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5D84683" w14:textId="0F41DCE1" w:rsidR="00CE0AAA" w:rsidRDefault="00CE0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9347B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HERMAEA OLBIA</w:t>
            </w:r>
          </w:p>
        </w:tc>
      </w:tr>
    </w:tbl>
    <w:p w14:paraId="202605ED" w14:textId="77777777" w:rsidR="00CE0AAA" w:rsidRDefault="00CE0AAA"/>
    <w:p w14:paraId="311EE143" w14:textId="585F7558" w:rsidR="00CE0AAA" w:rsidRDefault="00CE0AAA">
      <w:proofErr w:type="gramStart"/>
      <w:r>
        <w:t>le</w:t>
      </w:r>
      <w:proofErr w:type="gramEnd"/>
      <w:r>
        <w:t xml:space="preserve"> </w:t>
      </w:r>
      <w:proofErr w:type="spellStart"/>
      <w:r>
        <w:t>atlete</w:t>
      </w:r>
      <w:proofErr w:type="spellEnd"/>
      <w:r>
        <w:t xml:space="preserve"> </w:t>
      </w:r>
      <w:proofErr w:type="spellStart"/>
      <w:r>
        <w:t>evidenziate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state </w:t>
      </w:r>
      <w:proofErr w:type="spellStart"/>
      <w:r>
        <w:t>convocate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segnalazione</w:t>
      </w:r>
      <w:proofErr w:type="spellEnd"/>
      <w:r>
        <w:t xml:space="preserve"> </w:t>
      </w:r>
      <w:proofErr w:type="spellStart"/>
      <w:r>
        <w:t>diretta</w:t>
      </w:r>
      <w:proofErr w:type="spellEnd"/>
      <w:r>
        <w:t xml:space="preserve"> del </w:t>
      </w:r>
      <w:proofErr w:type="spellStart"/>
      <w:r>
        <w:t>direttore</w:t>
      </w:r>
      <w:proofErr w:type="spellEnd"/>
      <w:r>
        <w:t xml:space="preserve"> </w:t>
      </w:r>
      <w:proofErr w:type="spellStart"/>
      <w:r>
        <w:t>tecnico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nazoionali</w:t>
      </w:r>
      <w:proofErr w:type="spellEnd"/>
      <w:r>
        <w:t xml:space="preserve"> </w:t>
      </w:r>
      <w:proofErr w:type="spellStart"/>
      <w:r>
        <w:t>giovanili</w:t>
      </w:r>
      <w:proofErr w:type="spellEnd"/>
      <w:r>
        <w:t xml:space="preserve"> MARCO MENCARELLI</w:t>
      </w:r>
    </w:p>
    <w:sectPr w:rsidR="00CE0A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21EA"/>
    <w:rsid w:val="0029639D"/>
    <w:rsid w:val="003061C3"/>
    <w:rsid w:val="00326F90"/>
    <w:rsid w:val="00557138"/>
    <w:rsid w:val="009347B3"/>
    <w:rsid w:val="00AA1D8D"/>
    <w:rsid w:val="00AA2BDF"/>
    <w:rsid w:val="00B47730"/>
    <w:rsid w:val="00CA3A73"/>
    <w:rsid w:val="00CB0664"/>
    <w:rsid w:val="00CE0AAA"/>
    <w:rsid w:val="00F94652"/>
    <w:rsid w:val="00FB1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C7102"/>
  <w14:defaultImageDpi w14:val="300"/>
  <w15:docId w15:val="{F52B43C9-270C-6B4E-AEFC-98818A68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EE8CC-C1E2-45DE-9BB1-BFA4FD9A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Comitato CR Sardegna</cp:lastModifiedBy>
  <cp:revision>5</cp:revision>
  <dcterms:created xsi:type="dcterms:W3CDTF">2025-12-01T16:42:00Z</dcterms:created>
  <dcterms:modified xsi:type="dcterms:W3CDTF">2025-12-01T17:33:00Z</dcterms:modified>
  <cp:category/>
</cp:coreProperties>
</file>